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Тюленева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назначенный постановлением от 12.06.2025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18810086240000473906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682194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18810086240000473906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18810086240000473906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ветственности в материалах дела,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Тюленева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0412365400805009112520136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5184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EAB3-8536-45F6-95DD-1FC6B778810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